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书名：灵魂漫长而黑暗的茶点时间</w:t>
      </w:r>
    </w:p>
    <w:p>
      <w:r>
        <w:t>作者：（英）道格拉斯·亚当斯</w:t>
      </w:r>
    </w:p>
    <w:p>
      <w:r>
        <w:t>出版社：长沙:湖南文艺出版社,2019.08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灵魂漫长而黑暗的茶点时间 评论地址：https://www.jiaokey.com/book/detail/14698241.html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