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第三方开放式创新平台  信任与创新能力提升</w:t>
      </w:r>
    </w:p>
    <w:p>
      <w:r>
        <w:rPr>
          <w:rFonts w:ascii="宋体" w:hAnsi="宋体" w:eastAsia="宋体"/>
          <w:sz w:val="24"/>
        </w:rPr>
        <w:t>周蕊，陈佳丽著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第三方开放式创新平台  信任与创新能力提升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周蕊，陈佳丽著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本书出售、求购地址：https://www.jiaokey.com/book/detail/14698286.html</w:t>
      </w:r>
    </w:p>
    <w:p>
      <w:r>
        <w:t>更多相关图书推荐：https://www.jiaokey.com</w:t>
      </w:r>
    </w:p>
    <w:p>
      <w:r>
        <w:t>周蕊，陈佳丽著 其他作品：https://www.jiaokey.com/tag/周蕊，陈佳丽著.html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关键词搜索：https://www.jiaokey.com/tag/第三方开放式创新平台  信任与创新能力提升.html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