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书名：给新青年=For  the  New  Touth</w:t>
      </w:r>
    </w:p>
    <w:p>
      <w:r>
        <w:t>作者：（新加坡）连士升著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给新青年=For  the  New  Touth 评论地址：https://www.jiaokey.com/book/detail/14698331.html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