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书名：父亲·老屋·苦楝树  欧阳传芳散文选</w:t>
      </w:r>
    </w:p>
    <w:p>
      <w:r>
        <w:t>作者：欧阳传芳著</w:t>
      </w:r>
    </w:p>
    <w:p>
      <w:r>
        <w:t>出版社：桂林:广西师范大学出版社,2017.10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父亲·老屋·苦楝树  欧阳传芳散文选 评论地址：https://www.jiaokey.com/book/detail/14698362.html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