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血字的研究  五个结核的神秘信件  驼背人</w:t>
      </w:r>
    </w:p>
    <w:p>
      <w:r>
        <w:t>作者：柯南道尔</w:t>
      </w:r>
    </w:p>
    <w:p>
      <w:r>
        <w:t>出版社：天津:百花文艺出版社,2018.07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福尔摩斯探案集  血字的研究  五个结核的神秘信件  驼背人 评论地址：https://www.jiaokey.com/book/detail/14698373.html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