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学术研究专著系列  复杂气流条件下的飞行风险评估</w:t>
      </w:r>
    </w:p>
    <w:p>
      <w:r>
        <w:rPr>
          <w:rFonts w:ascii="宋体" w:hAnsi="宋体" w:eastAsia="宋体"/>
          <w:sz w:val="24"/>
        </w:rPr>
        <w:t>薛源，徐浩军，裴彬彬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学术研究专著系列  复杂气流条件下的飞行风险评估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薛源，徐浩军，裴彬彬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本书出售、求购地址：https://www.jiaokey.com/book/detail/14698409.html</w:t>
      </w:r>
    </w:p>
    <w:p>
      <w:r>
        <w:t>更多相关图书推荐：https://www.jiaokey.com</w:t>
      </w:r>
    </w:p>
    <w:p>
      <w:r>
        <w:t>薛源，徐浩军，裴彬彬 其他作品：https://www.jiaokey.com/tag/薛源，徐浩军，裴彬彬.html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关键词搜索：https://www.jiaokey.com/tag/学术研究专著系列  复杂气流条件下的飞行风险评估.html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