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书名：太时髦了！为什么不可以这样穿</w:t>
      </w:r>
    </w:p>
    <w:p>
      <w:r>
        <w:t>作者：马克·博热（Marc Beaugé）</w:t>
      </w:r>
    </w:p>
    <w:p>
      <w:r>
        <w:t>出版社：北京:台海出版社,2018.12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太时髦了！为什么不可以这样穿 评论地址：https://www.jiaokey.com/book/detail/14698469.html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