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2019年国家统一法律职业资格考试专题攻略  易错·高频考点关联速记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2019年国家统一法律职业资格考试专题攻略  易错·高频考点关联速记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本书出售、求购地址：https://www.jiaokey.com/book/detail/14698602.html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关键词搜索：https://www.jiaokey.com/tag/2019年国家统一法律职业资格考试专题攻略  易错·高频考点关联速记.html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