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70  (民国三十六年六月至八月)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70  (民国三十六年六月至八月)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本书出售、求购地址：https://www.jiaokey.com/book/detail/14698741.html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70  (民国三十六年六月至八月).html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