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第33册  茅盾·孔德沚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第33册  茅盾·孔德沚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本书出售、求购地址：https://www.jiaokey.com/book/detail/14698786.html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关键词搜索：https://www.jiaokey.com/tag/茅盾研究八十年书系  第33册  茅盾·孔德沚.html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