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书名：《礼记·儒行》研究</w:t>
      </w:r>
    </w:p>
    <w:p>
      <w:r>
        <w:t>作者：陈姝伃著</w:t>
      </w:r>
    </w:p>
    <w:p>
      <w:r>
        <w:t>出版社：花木兰文化出版社,2014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《礼记·儒行》研究 评论地址：https://www.jiaokey.com/book/detail/14698995.html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