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书名：交响合唱诗剧  神话中国  钢琴与合唱谱</w:t>
      </w:r>
    </w:p>
    <w:p>
      <w:r>
        <w:t>作者：郑集思词；甘霖曲</w:t>
      </w:r>
    </w:p>
    <w:p>
      <w:r>
        <w:t>出版社：</w:t>
      </w:r>
    </w:p>
    <w:p>
      <w:r>
        <w:t>出版日期：2018.11</w:t>
      </w:r>
    </w:p>
    <w:p>
      <w:r>
        <w:t>总页数：204</w:t>
      </w:r>
    </w:p>
    <w:p>
      <w:r>
        <w:t>更多请访问教客网: www.jiaokey.com</w:t>
      </w:r>
    </w:p>
    <w:p>
      <w:r>
        <w:t>交响合唱诗剧  神话中国  钢琴与合唱谱 评论地址：https://www.jiaokey.com/book/detail/14699398.html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