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书名：烛影摇红  刘天华二胡作品室内乐版  五线谱版</w:t>
      </w:r>
    </w:p>
    <w:p>
      <w:r>
        <w:t>作者：曹德维主编</w:t>
      </w:r>
    </w:p>
    <w:p>
      <w:r>
        <w:t>出版社：北京:人民音乐出版社,2019.06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烛影摇红  刘天华二胡作品室内乐版  五线谱版 评论地址：https://www.jiaokey.com/book/detail/14699478.html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