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书名：不吃苦，不拼搏，你要青春干什么</w:t>
      </w:r>
    </w:p>
    <w:p>
      <w:r>
        <w:t>作者：静文著</w:t>
      </w:r>
    </w:p>
    <w:p>
      <w:r>
        <w:t>出版社：天津:百花文艺出版社,2019.05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不吃苦，不拼搏，你要青春干什么 评论地址：https://www.jiaokey.com/book/detail/14699883.html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