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集团公司产业生态系统构建及组合战略演进</w:t>
      </w:r>
    </w:p>
    <w:p>
      <w:r>
        <w:rPr>
          <w:rFonts w:ascii="宋体" w:hAnsi="宋体" w:eastAsia="宋体"/>
          <w:sz w:val="24"/>
        </w:rPr>
        <w:t>唐建民著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集团公司产业生态系统构建及组合战略演进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本书出售、求购地址：https://www.jiaokey.com/book/detail/14700097.html</w:t>
      </w:r>
    </w:p>
    <w:p>
      <w:r>
        <w:t>更多相关图书推荐：https://www.jiaokey.com</w:t>
      </w:r>
    </w:p>
    <w:p>
      <w:r>
        <w:t>唐建民著 其他作品：https://www.jiaokey.com/tag/唐建民著.html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关键词搜索：https://www.jiaokey.com/tag/集团公司产业生态系统构建及组合战略演进.html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