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西南印度洋中脊热液区沉积物地球化学</w:t>
      </w:r>
    </w:p>
    <w:p>
      <w:r>
        <w:rPr>
          <w:rFonts w:ascii="宋体" w:hAnsi="宋体" w:eastAsia="宋体"/>
          <w:sz w:val="24"/>
        </w:rPr>
        <w:t>吕晓霞，李怀明编著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西南印度洋中脊热液区沉积物地球化学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吕晓霞，李怀明编著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本书出售、求购地址：https://www.jiaokey.com/book/detail/14700275.html</w:t>
      </w:r>
    </w:p>
    <w:p>
      <w:r>
        <w:t>更多相关图书推荐：https://www.jiaokey.com</w:t>
      </w:r>
    </w:p>
    <w:p>
      <w:r>
        <w:t>吕晓霞，李怀明编著 其他作品：https://www.jiaokey.com/tag/吕晓霞，李怀明编著.html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关键词搜索：https://www.jiaokey.com/tag/西南印度洋中脊热液区沉积物地球化学.html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