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书名：王传福的创新智慧  西班牙文</w:t>
      </w:r>
    </w:p>
    <w:p>
      <w:r>
        <w:t>作者：李大千著；（西）亚历山大·帕雷德斯译</w:t>
      </w:r>
    </w:p>
    <w:p>
      <w:r>
        <w:t>出版社：北京:五洲传播出版社,2018.01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王传福的创新智慧  西班牙文 评论地址：https://www.jiaokey.com/book/detail/14700448.html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