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  管理类联考综合能力  数学历年真题与分类精析</w:t>
      </w:r>
    </w:p>
    <w:p>
      <w:r>
        <w:t>作者：郭传德</w:t>
      </w:r>
    </w:p>
    <w:p>
      <w:r>
        <w:t>出版社：北京:原子能出版社,2018.03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2019考研  管理类联考综合能力  数学历年真题与分类精析 评论地址：https://www.jiaokey.com/book/detail/14700466.html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