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书名：在上海的美国人  第3卷</w:t>
      </w:r>
    </w:p>
    <w:p>
      <w:r>
        <w:t>作者：吴心伯主编；上海市&lt;font color=Red&gt;美&lt;/font&gt;国问题研究所编</w:t>
      </w:r>
    </w:p>
    <w:p>
      <w:r>
        <w:t>出版社：中西书局,2017.05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在上海的美国人  第3卷 评论地址：https://www.jiaokey.com/book/detail/14700491.html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