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书名：二十四史精华  5</w:t>
      </w:r>
    </w:p>
    <w:p>
      <w:r>
        <w:t>作者：记忆经典丛书编委会编著</w:t>
      </w:r>
    </w:p>
    <w:p>
      <w:r>
        <w:t>出版社：北京:中国青年出版社,2018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二十四史精华  5 评论地址：https://www.jiaokey.com/book/detail/14700569.html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