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  居里夫人自传  精装名家全译本</w:t>
      </w:r>
    </w:p>
    <w:p>
      <w:r>
        <w:t>作者：玛丽·居里著</w:t>
      </w:r>
    </w:p>
    <w:p>
      <w:r>
        <w:t>出版社：江苏凤凰文艺出版社,2018.07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亲近经典  居里夫人自传  精装名家全译本 评论地址：https://www.jiaokey.com/book/detail/14700605.html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