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</w:t>
      </w:r>
    </w:p>
    <w:p>
      <w:r>
        <w:t>作者：刘凌，孙明阳主编</w:t>
      </w:r>
    </w:p>
    <w:p>
      <w:r>
        <w:t>出版社：广州:华南理工大学出版社,2018.08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中国美术史 评论地址：https://www.jiaokey.com/book/detail/14700631.html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