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书名：师法造化  艺得神髓</w:t>
      </w:r>
    </w:p>
    <w:p>
      <w:r>
        <w:t>作者：徐风著</w:t>
      </w:r>
    </w:p>
    <w:p>
      <w:r>
        <w:t>出版社：江苏凤凰美术出版社,2017.05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师法造化  艺得神髓 评论地址：https://www.jiaokey.com/book/detail/14700693.html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