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书名：古典文献研究辑刊  二四编  第21册  清代散见戏曲史料汇编  笔记卷·初编  下</w:t>
      </w:r>
    </w:p>
    <w:p>
      <w:r>
        <w:t>作者：潘美月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古典文献研究辑刊  二四编  第21册  清代散见戏曲史料汇编  笔记卷·初编  下 评论地址：https://www.jiaokey.com/book/detail/14700717.html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