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第24册  《临川四梦》校注  一  牡丹亭还魂记  上</w:t>
      </w:r>
    </w:p>
    <w:p>
      <w:r>
        <w:t>作者：潘美月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第24册  《临川四梦》校注  一  牡丹亭还魂记  上 评论地址：https://www.jiaokey.com/book/detail/14700720.html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