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第13册  先唐杂传地记辑校  第八册  地记辑校乙编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第13册  先唐杂传地记辑校  第八册  地记辑校乙编 评论地址：https://www.jiaokey.com/book/detail/14700749.html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