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第28册  《临川四梦》校注  五  南柯记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第28册  《临川四梦》校注  五  南柯记 评论地址：https://www.jiaokey.com/book/detail/14700754.html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