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第29册  《相宗络索》释注</w:t>
      </w:r>
    </w:p>
    <w:p>
      <w:r>
        <w:t>作者：徐孙铭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第29册  《相宗络索》释注 评论地址：https://www.jiaokey.com/book/detail/14700755.html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