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第四卷  寄零集</w:t>
      </w:r>
    </w:p>
    <w:p>
      <w:r>
        <w:t>作者：郁达夫著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达夫全集  第四卷  寄零集 评论地址：https://www.jiaokey.com/book/detail/14701111.html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