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中国唐卡文化档案  昌都卷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中国唐卡文化档案  昌都卷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本书出售、求购地址：https://www.jiaokey.com/book/detail/14701162.html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关键词搜索：https://www.jiaokey.com/tag/中国唐卡文化档案  昌都卷.html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