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  遇母·观画·埋伏·报仇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  遇母·观画·埋伏·报仇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本书出售、求购地址：https://www.jiaokey.com/book/detail/14701168.html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关键词搜索：https://www.jiaokey.com/tag/赵氏孤儿  遇母·观画·埋伏·报仇.html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