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  盘门·定计·大堂·回朝·打婴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  盘门·定计·大堂·回朝·打婴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本书出售、求购地址：https://www.jiaokey.com/book/detail/14701169.html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关键词搜索：https://www.jiaokey.com/tag/赵氏孤儿  盘门·定计·大堂·回朝·打婴.html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