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中国京剧百部经典外译系列  罗成叫关  英汉对照</w:t>
      </w:r>
    </w:p>
    <w:p>
      <w:r>
        <w:rPr>
          <w:rFonts w:ascii="宋体" w:hAnsi="宋体" w:eastAsia="宋体"/>
          <w:sz w:val="24"/>
        </w:rPr>
        <w:t>孙萍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中国京剧百部经典外译系列  罗成叫关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本书出售、求购地址：https://www.jiaokey.com/book/detail/14701175.html</w:t>
      </w:r>
    </w:p>
    <w:p>
      <w:r>
        <w:t>更多相关图书推荐：https://www.jiaokey.com</w:t>
      </w:r>
    </w:p>
    <w:p>
      <w:r>
        <w:t>孙萍 其他作品：https://www.jiaokey.com/tag/孙萍.html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关键词搜索：https://www.jiaokey.com/tag/中国京剧百部经典外译系列  罗成叫关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