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爱国情怀  章乃器捐献文物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爱国情怀  章乃器捐献文物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本书出售、求购地址：https://www.jiaokey.com/book/detail/14701204.html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关键词搜索：https://www.jiaokey.com/tag/爱国情怀  章乃器捐献文物.html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