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我的艾尔米塔什  一座世界顶级博物馆的经典收藏与传奇历史</w:t>
      </w:r>
    </w:p>
    <w:p>
      <w:r>
        <w:rPr>
          <w:rFonts w:ascii="宋体" w:hAnsi="宋体" w:eastAsia="宋体"/>
          <w:sz w:val="24"/>
        </w:rPr>
        <w:t>（俄）米哈伊尔·彼奥特罗夫斯基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我的艾尔米塔什  一座世界顶级博物馆的经典收藏与传奇历史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（俄）米哈伊尔·彼奥特罗夫斯基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本书出售、求购地址：https://www.jiaokey.com/book/detail/14701245.html</w:t>
      </w:r>
    </w:p>
    <w:p>
      <w:r>
        <w:t>更多相关图书推荐：https://www.jiaokey.com</w:t>
      </w:r>
    </w:p>
    <w:p>
      <w:r>
        <w:t>（俄）米哈伊尔·彼奥特罗夫斯基 其他作品：https://www.jiaokey.com/tag/（俄）米哈伊尔·彼奥特罗夫斯基.html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关键词搜索：https://www.jiaokey.com/tag/我的艾尔米塔什  一座世界顶级博物馆的经典收藏与传奇历史.html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