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农村初中新任英语教师学科教学知识发展研究</w:t>
      </w:r>
    </w:p>
    <w:p>
      <w:r>
        <w:rPr>
          <w:rFonts w:ascii="宋体" w:hAnsi="宋体" w:eastAsia="宋体"/>
          <w:sz w:val="24"/>
        </w:rPr>
        <w:t>骆凤娟莫海文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农村初中新任英语教师学科教学知识发展研究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骆凤娟莫海文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本书出售、求购地址：https://www.jiaokey.com/book/detail/14701250.html</w:t>
      </w:r>
    </w:p>
    <w:p>
      <w:r>
        <w:t>更多相关图书推荐：https://www.jiaokey.com</w:t>
      </w:r>
    </w:p>
    <w:p>
      <w:r>
        <w:t>骆凤娟莫海文 其他作品：https://www.jiaokey.com/tag/骆凤娟莫海文.html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关键词搜索：https://www.jiaokey.com/tag/农村初中新任英语教师学科教学知识发展研究.html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