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笙的研究与实用演奏教程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笙的研究与实用演奏教程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本书出售、求购地址：https://www.jiaokey.com/book/detail/14701265.html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关键词搜索：https://www.jiaokey.com/tag/笙的研究与实用演奏教程.html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