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用音符谱写的生命律动  赵季平音乐创作研究文集</w:t>
      </w:r>
    </w:p>
    <w:p>
      <w:r>
        <w:rPr>
          <w:rFonts w:ascii="宋体" w:hAnsi="宋体" w:eastAsia="宋体"/>
          <w:sz w:val="24"/>
        </w:rPr>
        <w:t>（中国）马波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用音符谱写的生命律动  赵季平音乐创作研究文集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（中国）马波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本书出售、求购地址：https://www.jiaokey.com/book/detail/14701288.html</w:t>
      </w:r>
    </w:p>
    <w:p>
      <w:r>
        <w:t>更多相关图书推荐：https://www.jiaokey.com</w:t>
      </w:r>
    </w:p>
    <w:p>
      <w:r>
        <w:t>（中国）马波 其他作品：https://www.jiaokey.com/tag/（中国）马波.html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关键词搜索：https://www.jiaokey.com/tag/用音符谱写的生命律动  赵季平音乐创作研究文集.html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