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龙门石窟智慧景区建设研究</w:t>
      </w:r>
    </w:p>
    <w:p>
      <w:r>
        <w:rPr>
          <w:rFonts w:ascii="宋体" w:hAnsi="宋体" w:eastAsia="宋体"/>
          <w:sz w:val="24"/>
        </w:rPr>
        <w:t>孙艳红，王轻楠，吴杰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龙门石窟智慧景区建设研究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孙艳红，王轻楠，吴杰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本书出售、求购地址：https://www.jiaokey.com/book/detail/14701290.html</w:t>
      </w:r>
    </w:p>
    <w:p>
      <w:r>
        <w:t>更多相关图书推荐：https://www.jiaokey.com</w:t>
      </w:r>
    </w:p>
    <w:p>
      <w:r>
        <w:t>孙艳红，王轻楠，吴杰 其他作品：https://www.jiaokey.com/tag/孙艳红，王轻楠，吴杰.html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关键词搜索：https://www.jiaokey.com/tag/龙门石窟智慧景区建设研究.html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