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书名：声动中国  七十年歌声里的中国故事</w:t>
      </w:r>
    </w:p>
    <w:p>
      <w:r>
        <w:t>作者：王一诺责任编辑；（中国）《声动中国》编写组</w:t>
      </w:r>
    </w:p>
    <w:p>
      <w:r>
        <w:t>出版社：济南:山东画报出版社,2019.09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声动中国  七十年歌声里的中国故事 评论地址：https://www.jiaokey.com/book/detail/14701292.html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