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莫扎特、贝多芬钢琴小奏鸣曲集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莫扎特、贝多芬钢琴小奏鸣曲集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本书出售、求购地址：https://www.jiaokey.com/book/detail/14701307.html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关键词搜索：https://www.jiaokey.com/tag/莫扎特、贝多芬钢琴小奏鸣曲集.html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