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书名：优秀的人  都是聪明的勤奋者</w:t>
      </w:r>
    </w:p>
    <w:p>
      <w:r>
        <w:t>作者：Juno I Cindy著</w:t>
      </w:r>
    </w:p>
    <w:p>
      <w:r>
        <w:t>出版社：苏州:古吴轩出版社,2019.09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优秀的人  都是聪明的勤奋者 评论地址：https://www.jiaokey.com/book/detail/14701332.html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