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近代世界史文献丛编  6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近代世界史文献丛编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本书出售、求购地址：https://www.jiaokey.com/book/detail/14701356.html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关键词搜索：https://www.jiaokey.com/tag/近代世界史文献丛编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