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中国室内设计档案系列  简装版  住宅样板=China  Interior  Design  Files  Residence  Space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中国室内设计档案系列  简装版  住宅样板=China  Interior  Design  Files  Residence 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本书出售、求购地址：https://www.jiaokey.com/book/detail/14701462.html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关键词搜索：https://www.jiaokey.com/tag/中国室内设计档案系列  简装版  住宅样板=China  Interior  Design  Files  Residence 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