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亚历山大技巧  恢复自然体态  实现身心协调</w:t>
      </w:r>
    </w:p>
    <w:p>
      <w:r>
        <w:rPr>
          <w:rFonts w:ascii="宋体" w:hAnsi="宋体" w:eastAsia="宋体"/>
          <w:sz w:val="24"/>
        </w:rPr>
        <w:t>爱尔兰理查德·布伦南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亚历山大技巧  恢复自然体态  实现身心协调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爱尔兰理查德·布伦南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本书出售、求购地址：https://www.jiaokey.com/book/detail/14701492.html</w:t>
      </w:r>
    </w:p>
    <w:p>
      <w:r>
        <w:t>更多相关图书推荐：https://www.jiaokey.com</w:t>
      </w:r>
    </w:p>
    <w:p>
      <w:r>
        <w:t>爱尔兰理查德·布伦南 其他作品：https://www.jiaokey.com/tag/爱尔兰理查德·布伦南.html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关键词搜索：https://www.jiaokey.com/tag/亚历山大技巧  恢复自然体态  实现身心协调.html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