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古代医事编注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古代医事编注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本书出售、求购地址：https://www.jiaokey.com/book/detail/14701565.html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关键词搜索：https://www.jiaokey.com/tag/古代医事编注.html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