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健康“观念治疗”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健康“观念治疗”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本书出售、求购地址：https://www.jiaokey.com/book/detail/14701611.html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关键词搜索：https://www.jiaokey.com/tag/健康“观念治疗”.html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