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皮肤病临床及组织病理图谱</w:t>
      </w:r>
    </w:p>
    <w:p>
      <w:r>
        <w:rPr>
          <w:rFonts w:ascii="宋体" w:hAnsi="宋体" w:eastAsia="宋体"/>
          <w:sz w:val="24"/>
        </w:rPr>
        <w:t>黎青青责任编辑；（中国）马寒，赖维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皮肤病临床及组织病理图谱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黎青青责任编辑；（中国）马寒，赖维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本书出售、求购地址：https://www.jiaokey.com/book/detail/14701632.html</w:t>
      </w:r>
    </w:p>
    <w:p>
      <w:r>
        <w:t>更多相关图书推荐：https://www.jiaokey.com</w:t>
      </w:r>
    </w:p>
    <w:p>
      <w:r>
        <w:t>黎青青责任编辑；（中国）马寒，赖维 其他作品：https://www.jiaokey.com/tag/黎青青责任编辑；（中国）马寒，赖维.html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关键词搜索：https://www.jiaokey.com/tag/皮肤病临床及组织病理图谱.html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