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骨科检查快速指南  第3版</w:t>
      </w:r>
    </w:p>
    <w:p>
      <w:r>
        <w:rPr>
          <w:rFonts w:ascii="宋体" w:hAnsi="宋体" w:eastAsia="宋体"/>
          <w:sz w:val="24"/>
        </w:rPr>
        <w:t>查晔军译；（美）Dawn Guli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骨科检查快速指南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查晔军译；（美）Dawn Guli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本书出售、求购地址：https://www.jiaokey.com/book/detail/14701642.html</w:t>
      </w:r>
    </w:p>
    <w:p>
      <w:r>
        <w:t>更多相关图书推荐：https://www.jiaokey.com</w:t>
      </w:r>
    </w:p>
    <w:p>
      <w:r>
        <w:t>查晔军译；（美）Dawn Guli 其他作品：https://www.jiaokey.com/tag/查晔军译；（美）Dawn Guli.html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关键词搜索：https://www.jiaokey.com/tag/骨科检查快速指南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