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书名：众里寻他千百度</w:t>
      </w:r>
    </w:p>
    <w:p>
      <w:r>
        <w:t>作者：焉知著</w:t>
      </w:r>
    </w:p>
    <w:p>
      <w:r>
        <w:t>出版社：太原:北岳文艺出版社,2019.08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众里寻他千百度 评论地址：https://www.jiaokey.com/book/detail/14701649.html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